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86MS0079-01-2024-003034-91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05-0480/2615/2024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Лянтина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«ЛИДЕР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Лянтин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Лянтин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Лянтина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Лянтина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Лянтина С.Н.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Лянтина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